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CB" w:rsidRDefault="007442CB" w:rsidP="00522F5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Estágio Probatório de servidor Técnico-Administrativo em Educação</w:t>
      </w:r>
    </w:p>
    <w:p w:rsidR="00522F5C" w:rsidRDefault="007442CB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3848D7" w:rsidRDefault="003848D7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EB7E80" w:rsidRPr="00522F5C" w:rsidRDefault="00EB7E80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0E33A2" w:rsidRDefault="007442CB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Chefia imediata:</w:t>
      </w:r>
      <w:r w:rsidR="00EB7E8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EB7E80" w:rsidRPr="00EB7E80">
        <w:rPr>
          <w:rFonts w:ascii="Arial" w:hAnsi="Arial" w:cs="Arial"/>
          <w:b/>
          <w:bCs/>
          <w:color w:val="000000"/>
          <w:sz w:val="22"/>
          <w:szCs w:val="22"/>
        </w:rPr>
        <w:t>WAGNER BARROS TEIXEIRA</w:t>
      </w:r>
    </w:p>
    <w:p w:rsidR="00EB7E80" w:rsidRDefault="00EB7E80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7442CB" w:rsidRPr="00A836A6" w:rsidRDefault="007442CB" w:rsidP="00B66A6E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 w:rsidR="00290DFC"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175FFA" w:rsidP="000E72F0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="007442CB"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7442CB" w:rsidRPr="00A72118" w:rsidRDefault="00EB7E80" w:rsidP="00A7211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ARLEIDE FREITAS DA SILVA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7442CB" w:rsidRPr="00E51895" w:rsidRDefault="00EB7E80" w:rsidP="007134A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2377969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7442CB" w:rsidRPr="00A836A6" w:rsidRDefault="007442CB" w:rsidP="0079775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7442CB" w:rsidRPr="00E51895" w:rsidRDefault="00EB7E80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23/03/2017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7442CB" w:rsidRPr="00E51895" w:rsidRDefault="00EB7E80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ASSISTENTE EM ADMINISTRAÇÃO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7442CB" w:rsidRPr="00E51895" w:rsidRDefault="00EB7E80" w:rsidP="00EE46A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FACULDADE DE LETRAS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7442CB" w:rsidRPr="00A836A6" w:rsidRDefault="00EB7E80" w:rsidP="00EA24C8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DIRETORIA/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FLet</w:t>
            </w:r>
            <w:proofErr w:type="spellEnd"/>
            <w:proofErr w:type="gramEnd"/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7E1B3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7442CB" w:rsidRPr="00A836A6" w:rsidRDefault="00EB7E80" w:rsidP="00823D73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</w:rPr>
              <w:t>(</w:t>
            </w:r>
            <w:r w:rsidR="00C15162">
              <w:rPr>
                <w:rFonts w:ascii="Arial" w:hAnsi="Arial" w:cs="Arial"/>
                <w:color w:val="000000"/>
                <w:sz w:val="16"/>
              </w:rPr>
              <w:t xml:space="preserve">  </w:t>
            </w:r>
            <w:r w:rsidR="00823D73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proofErr w:type="gramEnd"/>
            <w:r w:rsidR="007442CB"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>
              <w:rPr>
                <w:rFonts w:ascii="Arial" w:hAnsi="Arial" w:cs="Arial"/>
                <w:color w:val="000000"/>
                <w:sz w:val="16"/>
              </w:rPr>
              <w:t xml:space="preserve"> mês  (</w:t>
            </w:r>
            <w:r w:rsidR="004C1FA0">
              <w:rPr>
                <w:rFonts w:ascii="Arial" w:hAnsi="Arial" w:cs="Arial"/>
                <w:color w:val="000000"/>
                <w:sz w:val="16"/>
              </w:rPr>
              <w:t xml:space="preserve">  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>) 12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 (  ) 18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( </w:t>
            </w:r>
            <w:r w:rsidR="006C53D0">
              <w:rPr>
                <w:rFonts w:ascii="Arial" w:hAnsi="Arial" w:cs="Arial"/>
                <w:color w:val="000000"/>
                <w:sz w:val="16"/>
              </w:rPr>
              <w:t xml:space="preserve">  ) 24º mês  (X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) 30º mês</w:t>
            </w:r>
          </w:p>
        </w:tc>
        <w:tc>
          <w:tcPr>
            <w:tcW w:w="1207" w:type="pct"/>
            <w:gridSpan w:val="2"/>
          </w:tcPr>
          <w:p w:rsidR="007442CB" w:rsidRPr="00A836A6" w:rsidRDefault="004C1FA0" w:rsidP="006C53D0">
            <w:pPr>
              <w:pStyle w:val="Cabealho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23/0</w:t>
            </w:r>
            <w:r w:rsidR="006C53D0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/201</w:t>
            </w:r>
            <w:r w:rsidR="006C53D0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 a 22/0</w:t>
            </w:r>
            <w:r w:rsidR="006C53D0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/201</w:t>
            </w:r>
            <w:r w:rsidR="00823D73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</w:tbl>
    <w:p w:rsidR="007442CB" w:rsidRPr="00A836A6" w:rsidRDefault="007442CB" w:rsidP="008D287B">
      <w:pPr>
        <w:jc w:val="both"/>
        <w:rPr>
          <w:rFonts w:ascii="Arial" w:hAnsi="Arial" w:cs="Arial"/>
          <w:color w:val="000000"/>
          <w:sz w:val="18"/>
        </w:rPr>
      </w:pPr>
    </w:p>
    <w:p w:rsidR="007442CB" w:rsidRPr="00A836A6" w:rsidRDefault="007442CB" w:rsidP="00BD28F9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7442CB" w:rsidRPr="00A836A6" w:rsidTr="005E70E1">
        <w:tc>
          <w:tcPr>
            <w:tcW w:w="5000" w:type="pct"/>
            <w:gridSpan w:val="5"/>
            <w:shd w:val="clear" w:color="auto" w:fill="E0E0E0"/>
            <w:vAlign w:val="bottom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2.1 – Assiduidade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A3423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EB445B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0840E7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</w:t>
            </w:r>
            <w:proofErr w:type="gramStart"/>
            <w:r w:rsidRPr="00A836A6">
              <w:rPr>
                <w:rFonts w:ascii="Arial" w:hAnsi="Arial" w:cs="Arial"/>
                <w:color w:val="000000"/>
                <w:sz w:val="18"/>
              </w:rPr>
              <w:t>)</w:t>
            </w:r>
            <w:proofErr w:type="gramEnd"/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BB16A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>2.3 - Iniciativa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0E1A7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290DFC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="007442CB"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 w:rsidP="008D287B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7442CB" w:rsidRPr="00A836A6" w:rsidTr="00B31FF9">
        <w:tc>
          <w:tcPr>
            <w:tcW w:w="9709" w:type="dxa"/>
            <w:gridSpan w:val="5"/>
            <w:shd w:val="clear" w:color="auto" w:fill="D9D9D9"/>
          </w:tcPr>
          <w:p w:rsidR="007442CB" w:rsidRPr="00A836A6" w:rsidRDefault="007442CB" w:rsidP="00F31BE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2.4 - Responsabilidade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7442CB" w:rsidRPr="00A836A6" w:rsidTr="00B31FF9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2910" w:type="dxa"/>
            <w:vMerge/>
            <w:shd w:val="clear" w:color="auto" w:fill="E0E0E0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71498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 w:rsidR="00290DFC"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B31FF9">
        <w:trPr>
          <w:trHeight w:val="803"/>
        </w:trPr>
        <w:tc>
          <w:tcPr>
            <w:tcW w:w="9709" w:type="dxa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A3226E" w:rsidRDefault="00A3226E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A3226E" w:rsidRPr="00A836A6" w:rsidTr="00441D27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A3226E" w:rsidRPr="00A836A6" w:rsidRDefault="00A3226E" w:rsidP="00441D2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2.5 - Produtividade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/>
            <w:shd w:val="clear" w:color="auto" w:fill="E0E0E0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3226E" w:rsidRPr="00A836A6" w:rsidRDefault="00A3226E" w:rsidP="00441D27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ED1269" w:rsidTr="00441D27">
        <w:trPr>
          <w:trHeight w:val="1026"/>
        </w:trPr>
        <w:tc>
          <w:tcPr>
            <w:tcW w:w="9709" w:type="dxa"/>
            <w:gridSpan w:val="5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A3226E" w:rsidRPr="00ED1269" w:rsidTr="00441D27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A3226E" w:rsidRPr="00ED1269" w:rsidTr="00441D27">
        <w:trPr>
          <w:cantSplit/>
          <w:trHeight w:val="354"/>
        </w:trPr>
        <w:tc>
          <w:tcPr>
            <w:tcW w:w="9709" w:type="dxa"/>
            <w:gridSpan w:val="2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A3226E" w:rsidRPr="00ED1269" w:rsidTr="00441D27">
        <w:trPr>
          <w:cantSplit/>
          <w:trHeight w:val="393"/>
        </w:trPr>
        <w:tc>
          <w:tcPr>
            <w:tcW w:w="4319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EB7E80" w:rsidRDefault="00EB7E80" w:rsidP="00EB7E80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Estágio Probatório de servidor Técnico-Administrativo em Educação</w:t>
      </w:r>
    </w:p>
    <w:p w:rsidR="00EB7E80" w:rsidRDefault="00EB7E80" w:rsidP="00EB7E80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EB7E80" w:rsidRDefault="00EB7E80" w:rsidP="00EB7E80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EB7E80" w:rsidRPr="00522F5C" w:rsidRDefault="00EB7E80" w:rsidP="00EB7E80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EB7E80" w:rsidRDefault="00EB7E80" w:rsidP="00EB7E80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Tutor/Avaliador: MARTA DE FARIA E CUNHA MONTEIRO</w:t>
      </w:r>
    </w:p>
    <w:p w:rsidR="00EB7E80" w:rsidRDefault="00EB7E80" w:rsidP="00EB7E80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B7E80" w:rsidRPr="00A836A6" w:rsidRDefault="00EB7E80" w:rsidP="00EB7E80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EB7E80" w:rsidRPr="00A836A6" w:rsidRDefault="00EB7E80" w:rsidP="00EB7E80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EB7E80" w:rsidRPr="00A836A6" w:rsidRDefault="00EB7E80" w:rsidP="00EB7E80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EB7E80" w:rsidRPr="00A836A6" w:rsidTr="00940E5E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EB7E80" w:rsidRPr="00A836A6" w:rsidTr="00940E5E">
        <w:tc>
          <w:tcPr>
            <w:tcW w:w="1300" w:type="pct"/>
            <w:shd w:val="clear" w:color="auto" w:fill="F3F3F3"/>
          </w:tcPr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EB7E80" w:rsidRPr="00A72118" w:rsidRDefault="00EB7E80" w:rsidP="00940E5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ARLEIDE FREITAS DA SILVA</w:t>
            </w:r>
          </w:p>
        </w:tc>
      </w:tr>
      <w:tr w:rsidR="00EB7E80" w:rsidRPr="00A836A6" w:rsidTr="00940E5E">
        <w:tc>
          <w:tcPr>
            <w:tcW w:w="1300" w:type="pct"/>
            <w:shd w:val="clear" w:color="auto" w:fill="F3F3F3"/>
          </w:tcPr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EB7E80" w:rsidRPr="00E51895" w:rsidRDefault="00EB7E80" w:rsidP="00940E5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2377969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EB7E80" w:rsidRPr="00E51895" w:rsidRDefault="00EB7E80" w:rsidP="00940E5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23/03/2017</w:t>
            </w:r>
          </w:p>
        </w:tc>
      </w:tr>
      <w:tr w:rsidR="00EB7E80" w:rsidRPr="00A836A6" w:rsidTr="00940E5E">
        <w:tc>
          <w:tcPr>
            <w:tcW w:w="1300" w:type="pct"/>
            <w:shd w:val="clear" w:color="auto" w:fill="F3F3F3"/>
          </w:tcPr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EB7E80" w:rsidRPr="00E51895" w:rsidRDefault="00EB7E80" w:rsidP="00940E5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ASSISTENTE EM ADMINISTRAÇÃO</w:t>
            </w:r>
          </w:p>
        </w:tc>
      </w:tr>
      <w:tr w:rsidR="00EB7E80" w:rsidRPr="00A836A6" w:rsidTr="00940E5E">
        <w:tc>
          <w:tcPr>
            <w:tcW w:w="1300" w:type="pct"/>
            <w:shd w:val="clear" w:color="auto" w:fill="F3F3F3"/>
          </w:tcPr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EB7E80" w:rsidRPr="00E51895" w:rsidRDefault="00EB7E80" w:rsidP="00940E5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FACULDADE DE LETRAS</w:t>
            </w:r>
          </w:p>
        </w:tc>
      </w:tr>
      <w:tr w:rsidR="00EB7E80" w:rsidRPr="00A836A6" w:rsidTr="00940E5E">
        <w:tc>
          <w:tcPr>
            <w:tcW w:w="1300" w:type="pct"/>
            <w:shd w:val="clear" w:color="auto" w:fill="F3F3F3"/>
          </w:tcPr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DIRETORIA/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FLet</w:t>
            </w:r>
            <w:proofErr w:type="spellEnd"/>
            <w:proofErr w:type="gramEnd"/>
          </w:p>
        </w:tc>
      </w:tr>
      <w:tr w:rsidR="00EB7E80" w:rsidRPr="00A836A6" w:rsidTr="00940E5E">
        <w:tc>
          <w:tcPr>
            <w:tcW w:w="1300" w:type="pct"/>
            <w:shd w:val="clear" w:color="auto" w:fill="F3F3F3"/>
          </w:tcPr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EB7E80" w:rsidRPr="00A836A6" w:rsidRDefault="00EB7E80" w:rsidP="0079027C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</w:rPr>
              <w:t>(</w:t>
            </w:r>
            <w:r w:rsidR="00567F49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E3686F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567F49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proofErr w:type="gramEnd"/>
            <w:r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567F49">
              <w:rPr>
                <w:rFonts w:ascii="Arial" w:hAnsi="Arial" w:cs="Arial"/>
                <w:color w:val="000000"/>
                <w:sz w:val="16"/>
              </w:rPr>
              <w:t xml:space="preserve"> mês  (</w:t>
            </w:r>
            <w:r w:rsidR="00766DD1">
              <w:rPr>
                <w:rFonts w:ascii="Arial" w:hAnsi="Arial" w:cs="Arial"/>
                <w:color w:val="000000"/>
                <w:sz w:val="16"/>
              </w:rPr>
              <w:t xml:space="preserve">   </w:t>
            </w:r>
            <w:r w:rsidRPr="00A836A6">
              <w:rPr>
                <w:rFonts w:ascii="Arial" w:hAnsi="Arial" w:cs="Arial"/>
                <w:color w:val="000000"/>
                <w:sz w:val="16"/>
              </w:rPr>
              <w:t>) 12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5E5C9F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) 18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mês (  ) 24º mês  ( </w:t>
            </w:r>
            <w:r w:rsidR="0079027C">
              <w:rPr>
                <w:rFonts w:ascii="Arial" w:hAnsi="Arial" w:cs="Arial"/>
                <w:color w:val="000000"/>
                <w:sz w:val="16"/>
              </w:rPr>
              <w:t>X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) 30º mês</w:t>
            </w:r>
          </w:p>
        </w:tc>
        <w:tc>
          <w:tcPr>
            <w:tcW w:w="1207" w:type="pct"/>
            <w:gridSpan w:val="2"/>
          </w:tcPr>
          <w:p w:rsidR="00EB7E80" w:rsidRPr="00A836A6" w:rsidRDefault="0079027C" w:rsidP="00940E5E">
            <w:pPr>
              <w:pStyle w:val="Cabealho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23/03/2019 a 22/09/2019</w:t>
            </w:r>
          </w:p>
        </w:tc>
      </w:tr>
    </w:tbl>
    <w:p w:rsidR="00EB7E80" w:rsidRPr="00A836A6" w:rsidRDefault="00EB7E80" w:rsidP="00EB7E80">
      <w:pPr>
        <w:jc w:val="both"/>
        <w:rPr>
          <w:rFonts w:ascii="Arial" w:hAnsi="Arial" w:cs="Arial"/>
          <w:color w:val="000000"/>
          <w:sz w:val="18"/>
        </w:rPr>
      </w:pPr>
    </w:p>
    <w:p w:rsidR="00EB7E80" w:rsidRPr="00A836A6" w:rsidRDefault="00EB7E80" w:rsidP="00EB7E80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EB7E80" w:rsidRPr="00A836A6" w:rsidTr="00940E5E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EB7E80" w:rsidRPr="00A836A6" w:rsidTr="00940E5E">
        <w:tc>
          <w:tcPr>
            <w:tcW w:w="5000" w:type="pct"/>
            <w:gridSpan w:val="5"/>
            <w:shd w:val="clear" w:color="auto" w:fill="E0E0E0"/>
            <w:vAlign w:val="bottom"/>
          </w:tcPr>
          <w:p w:rsidR="00EB7E80" w:rsidRPr="00A836A6" w:rsidRDefault="00EB7E80" w:rsidP="00940E5E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2.1 – Assiduidade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EB7E80" w:rsidRPr="00A836A6" w:rsidRDefault="00EB7E80" w:rsidP="00940E5E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EB7E80" w:rsidRPr="00A836A6" w:rsidTr="00940E5E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EB7E80" w:rsidRPr="00A836A6" w:rsidTr="00940E5E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EB7E80" w:rsidRPr="00A836A6" w:rsidRDefault="00EB7E80" w:rsidP="00940E5E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EB7E80" w:rsidRPr="00EB445B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 0 a 4 pontos )</w:t>
            </w:r>
          </w:p>
        </w:tc>
      </w:tr>
      <w:tr w:rsidR="00EB7E80" w:rsidRPr="00A836A6" w:rsidTr="00940E5E">
        <w:tc>
          <w:tcPr>
            <w:tcW w:w="1590" w:type="pct"/>
          </w:tcPr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B7E80" w:rsidRPr="00A836A6" w:rsidTr="00940E5E">
        <w:tc>
          <w:tcPr>
            <w:tcW w:w="1590" w:type="pct"/>
          </w:tcPr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B7E80" w:rsidRPr="00A836A6" w:rsidTr="00940E5E">
        <w:tc>
          <w:tcPr>
            <w:tcW w:w="1590" w:type="pct"/>
          </w:tcPr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B7E80" w:rsidRPr="00A836A6" w:rsidTr="00940E5E">
        <w:tc>
          <w:tcPr>
            <w:tcW w:w="5000" w:type="pct"/>
            <w:gridSpan w:val="5"/>
          </w:tcPr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EB7E80" w:rsidRPr="00A836A6" w:rsidRDefault="00EB7E80" w:rsidP="00EB7E80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EB7E80" w:rsidRPr="00A836A6" w:rsidTr="00940E5E">
        <w:tc>
          <w:tcPr>
            <w:tcW w:w="5000" w:type="pct"/>
            <w:gridSpan w:val="5"/>
            <w:shd w:val="clear" w:color="auto" w:fill="E0E0E0"/>
          </w:tcPr>
          <w:p w:rsidR="00EB7E80" w:rsidRPr="00A836A6" w:rsidRDefault="00EB7E80" w:rsidP="00940E5E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</w:t>
            </w:r>
            <w:proofErr w:type="gramStart"/>
            <w:r w:rsidRPr="00A836A6">
              <w:rPr>
                <w:rFonts w:ascii="Arial" w:hAnsi="Arial" w:cs="Arial"/>
                <w:color w:val="000000"/>
                <w:sz w:val="18"/>
              </w:rPr>
              <w:t>)</w:t>
            </w:r>
            <w:proofErr w:type="gramEnd"/>
          </w:p>
        </w:tc>
      </w:tr>
      <w:tr w:rsidR="00EB7E80" w:rsidRPr="00A836A6" w:rsidTr="00940E5E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EB7E80" w:rsidRPr="00A836A6" w:rsidTr="00940E5E">
        <w:trPr>
          <w:cantSplit/>
        </w:trPr>
        <w:tc>
          <w:tcPr>
            <w:tcW w:w="1590" w:type="pct"/>
            <w:vMerge/>
            <w:shd w:val="clear" w:color="auto" w:fill="E0E0E0"/>
          </w:tcPr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EB7E80" w:rsidRPr="00A836A6" w:rsidRDefault="00EB7E80" w:rsidP="00940E5E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EB7E80" w:rsidRPr="00A836A6" w:rsidTr="00940E5E">
        <w:tc>
          <w:tcPr>
            <w:tcW w:w="1590" w:type="pct"/>
          </w:tcPr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B7E80" w:rsidRPr="00A836A6" w:rsidTr="00940E5E">
        <w:tc>
          <w:tcPr>
            <w:tcW w:w="1590" w:type="pct"/>
          </w:tcPr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B7E80" w:rsidRPr="00A836A6" w:rsidTr="00940E5E">
        <w:tc>
          <w:tcPr>
            <w:tcW w:w="1590" w:type="pct"/>
          </w:tcPr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B7E80" w:rsidRPr="00A836A6" w:rsidTr="00940E5E">
        <w:tc>
          <w:tcPr>
            <w:tcW w:w="5000" w:type="pct"/>
            <w:gridSpan w:val="5"/>
          </w:tcPr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B7E80" w:rsidRPr="00A836A6" w:rsidTr="00940E5E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EB7E80" w:rsidRPr="00A836A6" w:rsidRDefault="00EB7E80" w:rsidP="00940E5E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>2.3 - Iniciativa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EB7E80" w:rsidRPr="00A836A6" w:rsidTr="00940E5E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EB7E80" w:rsidRPr="00A836A6" w:rsidTr="00940E5E">
        <w:trPr>
          <w:cantSplit/>
        </w:trPr>
        <w:tc>
          <w:tcPr>
            <w:tcW w:w="1590" w:type="pct"/>
            <w:vMerge/>
            <w:shd w:val="clear" w:color="auto" w:fill="E0E0E0"/>
          </w:tcPr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EB7E80" w:rsidRPr="00A836A6" w:rsidRDefault="00EB7E80" w:rsidP="00940E5E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EB7E80" w:rsidRPr="00A836A6" w:rsidTr="00940E5E">
        <w:tc>
          <w:tcPr>
            <w:tcW w:w="1590" w:type="pct"/>
          </w:tcPr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B7E80" w:rsidRPr="00A836A6" w:rsidTr="00940E5E">
        <w:tc>
          <w:tcPr>
            <w:tcW w:w="1590" w:type="pct"/>
          </w:tcPr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B7E80" w:rsidRPr="00A836A6" w:rsidTr="00940E5E">
        <w:tc>
          <w:tcPr>
            <w:tcW w:w="1590" w:type="pct"/>
          </w:tcPr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B7E80" w:rsidRPr="00A836A6" w:rsidTr="00940E5E">
        <w:tc>
          <w:tcPr>
            <w:tcW w:w="5000" w:type="pct"/>
            <w:gridSpan w:val="5"/>
          </w:tcPr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EB7E80" w:rsidRPr="00A836A6" w:rsidRDefault="00EB7E80" w:rsidP="00EB7E80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EB7E80" w:rsidRPr="00A836A6" w:rsidTr="00940E5E">
        <w:tc>
          <w:tcPr>
            <w:tcW w:w="9709" w:type="dxa"/>
            <w:gridSpan w:val="5"/>
            <w:shd w:val="clear" w:color="auto" w:fill="D9D9D9"/>
          </w:tcPr>
          <w:p w:rsidR="00EB7E80" w:rsidRPr="00A836A6" w:rsidRDefault="00EB7E80" w:rsidP="00940E5E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2.4 - Responsabilidade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EB7E80" w:rsidRPr="00A836A6" w:rsidTr="00940E5E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EB7E80" w:rsidRPr="00A836A6" w:rsidTr="00940E5E">
        <w:trPr>
          <w:cantSplit/>
        </w:trPr>
        <w:tc>
          <w:tcPr>
            <w:tcW w:w="2910" w:type="dxa"/>
            <w:vMerge/>
            <w:shd w:val="clear" w:color="auto" w:fill="E0E0E0"/>
          </w:tcPr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EB7E80" w:rsidRPr="00A836A6" w:rsidRDefault="00EB7E80" w:rsidP="00940E5E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EB7E80" w:rsidRPr="00A836A6" w:rsidTr="00940E5E">
        <w:tc>
          <w:tcPr>
            <w:tcW w:w="2910" w:type="dxa"/>
          </w:tcPr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EB7E80" w:rsidRPr="00A836A6" w:rsidRDefault="00EB7E80" w:rsidP="00940E5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B7E80" w:rsidRPr="00A836A6" w:rsidRDefault="00EB7E80" w:rsidP="00940E5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EB7E80" w:rsidRPr="00A836A6" w:rsidRDefault="00EB7E80" w:rsidP="00940E5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B7E80" w:rsidRPr="00A836A6" w:rsidRDefault="00EB7E80" w:rsidP="00940E5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B7E80" w:rsidRPr="00A836A6" w:rsidRDefault="00EB7E80" w:rsidP="00940E5E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B7E80" w:rsidRPr="00A836A6" w:rsidTr="00940E5E">
        <w:tc>
          <w:tcPr>
            <w:tcW w:w="2910" w:type="dxa"/>
          </w:tcPr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EB7E80" w:rsidRPr="00A836A6" w:rsidRDefault="00EB7E80" w:rsidP="00940E5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EB7E80" w:rsidRPr="00A836A6" w:rsidRDefault="00EB7E80" w:rsidP="00940E5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B7E80" w:rsidRPr="00A836A6" w:rsidRDefault="00EB7E80" w:rsidP="00940E5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B7E80" w:rsidRPr="00A836A6" w:rsidRDefault="00EB7E80" w:rsidP="00940E5E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B7E80" w:rsidRPr="00A836A6" w:rsidTr="00940E5E">
        <w:tc>
          <w:tcPr>
            <w:tcW w:w="2910" w:type="dxa"/>
          </w:tcPr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EB7E80" w:rsidRPr="00A836A6" w:rsidRDefault="00EB7E80" w:rsidP="00940E5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EB7E80" w:rsidRPr="00A836A6" w:rsidRDefault="00EB7E80" w:rsidP="00940E5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B7E80" w:rsidRPr="00A836A6" w:rsidRDefault="00EB7E80" w:rsidP="00940E5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B7E80" w:rsidRPr="00A836A6" w:rsidRDefault="00EB7E80" w:rsidP="00940E5E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B7E80" w:rsidRPr="00A836A6" w:rsidTr="00940E5E">
        <w:trPr>
          <w:trHeight w:val="803"/>
        </w:trPr>
        <w:tc>
          <w:tcPr>
            <w:tcW w:w="9709" w:type="dxa"/>
            <w:gridSpan w:val="5"/>
          </w:tcPr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EB7E80" w:rsidRDefault="00EB7E80" w:rsidP="00EB7E80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EB7E80" w:rsidRPr="00A836A6" w:rsidTr="00940E5E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EB7E80" w:rsidRPr="00A836A6" w:rsidRDefault="00EB7E80" w:rsidP="00940E5E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2.5 - Produtividade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EB7E80" w:rsidRPr="00A836A6" w:rsidTr="00940E5E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EB7E80" w:rsidRPr="00A836A6" w:rsidTr="00940E5E">
        <w:trPr>
          <w:cantSplit/>
        </w:trPr>
        <w:tc>
          <w:tcPr>
            <w:tcW w:w="2910" w:type="dxa"/>
            <w:vMerge/>
            <w:shd w:val="clear" w:color="auto" w:fill="E0E0E0"/>
          </w:tcPr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EB7E80" w:rsidRPr="00A836A6" w:rsidRDefault="00EB7E80" w:rsidP="00940E5E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EB7E80" w:rsidRPr="00A836A6" w:rsidTr="00940E5E">
        <w:tc>
          <w:tcPr>
            <w:tcW w:w="2910" w:type="dxa"/>
          </w:tcPr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EB7E80" w:rsidRPr="00A836A6" w:rsidRDefault="00EB7E80" w:rsidP="00940E5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EB7E80" w:rsidRPr="00A836A6" w:rsidRDefault="00EB7E80" w:rsidP="00940E5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B7E80" w:rsidRPr="00A836A6" w:rsidRDefault="00EB7E80" w:rsidP="00940E5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B7E80" w:rsidRPr="00A836A6" w:rsidRDefault="00EB7E80" w:rsidP="00940E5E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B7E80" w:rsidRPr="00A836A6" w:rsidTr="00940E5E">
        <w:tc>
          <w:tcPr>
            <w:tcW w:w="2910" w:type="dxa"/>
          </w:tcPr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EB7E80" w:rsidRPr="00A836A6" w:rsidRDefault="00EB7E80" w:rsidP="00940E5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EB7E80" w:rsidRPr="00A836A6" w:rsidRDefault="00EB7E80" w:rsidP="00940E5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B7E80" w:rsidRPr="00A836A6" w:rsidRDefault="00EB7E80" w:rsidP="00940E5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B7E80" w:rsidRPr="00A836A6" w:rsidRDefault="00EB7E80" w:rsidP="00940E5E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B7E80" w:rsidRPr="00A836A6" w:rsidTr="00940E5E">
        <w:tc>
          <w:tcPr>
            <w:tcW w:w="2910" w:type="dxa"/>
          </w:tcPr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EB7E80" w:rsidRPr="00A836A6" w:rsidRDefault="00EB7E80" w:rsidP="00940E5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EB7E80" w:rsidRPr="00A836A6" w:rsidRDefault="00EB7E80" w:rsidP="00940E5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B7E80" w:rsidRPr="00A836A6" w:rsidRDefault="00EB7E80" w:rsidP="00940E5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B7E80" w:rsidRPr="00A836A6" w:rsidRDefault="00EB7E80" w:rsidP="00940E5E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B7E80" w:rsidRPr="00ED1269" w:rsidTr="00940E5E">
        <w:trPr>
          <w:trHeight w:val="1026"/>
        </w:trPr>
        <w:tc>
          <w:tcPr>
            <w:tcW w:w="9709" w:type="dxa"/>
            <w:gridSpan w:val="5"/>
          </w:tcPr>
          <w:p w:rsidR="00EB7E80" w:rsidRPr="00ED1269" w:rsidRDefault="00EB7E80" w:rsidP="00940E5E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EB7E80" w:rsidRPr="00ED1269" w:rsidRDefault="00EB7E80" w:rsidP="00940E5E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EB7E80" w:rsidRPr="00ED1269" w:rsidRDefault="00EB7E80" w:rsidP="00940E5E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EB7E80" w:rsidRDefault="00EB7E80" w:rsidP="00940E5E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EB7E80" w:rsidRPr="00ED1269" w:rsidRDefault="00EB7E80" w:rsidP="00940E5E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EB7E80" w:rsidRPr="00ED1269" w:rsidTr="00940E5E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EB7E80" w:rsidRPr="00ED1269" w:rsidRDefault="00EB7E80" w:rsidP="00940E5E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EB7E80" w:rsidRPr="00ED1269" w:rsidTr="00940E5E">
        <w:trPr>
          <w:cantSplit/>
          <w:trHeight w:val="354"/>
        </w:trPr>
        <w:tc>
          <w:tcPr>
            <w:tcW w:w="9709" w:type="dxa"/>
            <w:gridSpan w:val="2"/>
          </w:tcPr>
          <w:p w:rsidR="00EB7E80" w:rsidRPr="00ED1269" w:rsidRDefault="00EB7E80" w:rsidP="00940E5E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EB7E80" w:rsidRPr="00ED1269" w:rsidTr="00940E5E">
        <w:trPr>
          <w:cantSplit/>
          <w:trHeight w:val="393"/>
        </w:trPr>
        <w:tc>
          <w:tcPr>
            <w:tcW w:w="4319" w:type="dxa"/>
          </w:tcPr>
          <w:p w:rsidR="00EB7E80" w:rsidRDefault="00EB7E80" w:rsidP="00940E5E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EB7E80" w:rsidRPr="00ED1269" w:rsidRDefault="00EB7E80" w:rsidP="00940E5E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EB7E80" w:rsidRPr="00ED1269" w:rsidRDefault="00EB7E80" w:rsidP="00940E5E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EB7E80" w:rsidRPr="00ED1269" w:rsidRDefault="00EB7E80" w:rsidP="00940E5E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EB7E80" w:rsidRPr="00ED1269" w:rsidRDefault="00EB7E80" w:rsidP="00940E5E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EB7E80" w:rsidRDefault="00EB7E80" w:rsidP="00940E5E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EB7E80" w:rsidRPr="00ED1269" w:rsidRDefault="00EB7E80" w:rsidP="00940E5E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EB7E80" w:rsidRPr="00ED1269" w:rsidRDefault="00EB7E80" w:rsidP="00940E5E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EB7E80" w:rsidRPr="00ED1269" w:rsidRDefault="00EB7E80" w:rsidP="00940E5E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EB7E80" w:rsidRPr="00ED1269" w:rsidRDefault="00EB7E80" w:rsidP="00940E5E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A3226E" w:rsidRPr="00792543" w:rsidRDefault="00A3226E" w:rsidP="00A3226E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4DA" w:rsidRDefault="00E314DA" w:rsidP="00A10C8B">
      <w:r>
        <w:separator/>
      </w:r>
    </w:p>
  </w:endnote>
  <w:endnote w:type="continuationSeparator" w:id="0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4DA" w:rsidRDefault="00E314DA" w:rsidP="00A10C8B">
      <w:r>
        <w:separator/>
      </w:r>
    </w:p>
  </w:footnote>
  <w:footnote w:type="continuationSeparator" w:id="0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323375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32337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15112341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1656"/>
    <w:rsid w:val="000B20CF"/>
    <w:rsid w:val="000B2D38"/>
    <w:rsid w:val="000B3F8D"/>
    <w:rsid w:val="000B413C"/>
    <w:rsid w:val="000B6889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540E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5FFA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0DFC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3375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444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1FA0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67F49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5C9F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53D0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DD1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027C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3D73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4C71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25E9"/>
    <w:rsid w:val="00893607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073C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162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6235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4AD0"/>
    <w:rsid w:val="00CE56C9"/>
    <w:rsid w:val="00CE6469"/>
    <w:rsid w:val="00CF4823"/>
    <w:rsid w:val="00CF4971"/>
    <w:rsid w:val="00D01976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686F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B7E80"/>
    <w:rsid w:val="00EC1ADC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1097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7328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UFAM-BRG02</cp:lastModifiedBy>
  <cp:revision>10</cp:revision>
  <cp:lastPrinted>2017-02-08T14:28:00Z</cp:lastPrinted>
  <dcterms:created xsi:type="dcterms:W3CDTF">2018-05-11T17:34:00Z</dcterms:created>
  <dcterms:modified xsi:type="dcterms:W3CDTF">2019-03-26T17:32:00Z</dcterms:modified>
</cp:coreProperties>
</file>